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7462" w14:textId="24E45454" w:rsidR="6F3569E4" w:rsidRDefault="6F3569E4" w:rsidP="78465FA0">
      <w:pPr>
        <w:pStyle w:val="Nagwek1"/>
        <w:keepNext w:val="0"/>
        <w:keepLines w:val="0"/>
        <w:spacing w:before="0" w:after="120" w:line="240" w:lineRule="auto"/>
        <w:rPr>
          <w:color w:val="auto"/>
          <w:sz w:val="20"/>
          <w:szCs w:val="20"/>
          <w:u w:val="single"/>
        </w:rPr>
      </w:pPr>
      <w:r w:rsidRPr="78465FA0">
        <w:rPr>
          <w:color w:val="auto"/>
          <w:sz w:val="20"/>
          <w:szCs w:val="20"/>
          <w:u w:val="single"/>
        </w:rPr>
        <w:t xml:space="preserve">Formularz zgłoszeniowy </w:t>
      </w:r>
    </w:p>
    <w:p w14:paraId="67771A0F" w14:textId="3C65BC6C" w:rsidR="78465FA0" w:rsidRDefault="78465FA0" w:rsidP="78465FA0"/>
    <w:p w14:paraId="52ACDA31" w14:textId="0E62860D" w:rsidR="6E098D6D" w:rsidRDefault="6E098D6D" w:rsidP="78465FA0">
      <w:pPr>
        <w:pStyle w:val="Nagwek1"/>
        <w:keepNext w:val="0"/>
        <w:keepLines w:val="0"/>
        <w:spacing w:before="0" w:after="120" w:line="240" w:lineRule="auto"/>
        <w:rPr>
          <w:color w:val="auto"/>
          <w:sz w:val="20"/>
          <w:szCs w:val="20"/>
          <w:u w:val="single"/>
        </w:rPr>
      </w:pPr>
      <w:r w:rsidRPr="78465FA0">
        <w:rPr>
          <w:color w:val="auto"/>
          <w:sz w:val="20"/>
          <w:szCs w:val="20"/>
          <w:u w:val="single"/>
        </w:rPr>
        <w:t>Do Rady Nadzorczej Wyszkowskiego Towarzystwa budownictwa Społecznego Sp. o.o.</w:t>
      </w:r>
    </w:p>
    <w:p w14:paraId="52760B03" w14:textId="3F454637" w:rsidR="4E48FA16" w:rsidRDefault="4E48FA16" w:rsidP="78465FA0">
      <w:pPr>
        <w:pStyle w:val="Nagwek1"/>
        <w:keepNext w:val="0"/>
        <w:keepLines w:val="0"/>
        <w:rPr>
          <w:color w:val="auto"/>
          <w:sz w:val="20"/>
          <w:szCs w:val="20"/>
        </w:rPr>
      </w:pPr>
      <w:r w:rsidRPr="78465FA0">
        <w:rPr>
          <w:color w:val="auto"/>
          <w:sz w:val="20"/>
          <w:szCs w:val="20"/>
        </w:rPr>
        <w:t>Niniejszym z</w:t>
      </w:r>
      <w:r w:rsidR="770FF355" w:rsidRPr="78465FA0">
        <w:rPr>
          <w:color w:val="auto"/>
          <w:sz w:val="20"/>
          <w:szCs w:val="20"/>
        </w:rPr>
        <w:t xml:space="preserve">głaszam swoją kandydaturę </w:t>
      </w:r>
      <w:r w:rsidR="7B4FA276" w:rsidRPr="78465FA0">
        <w:rPr>
          <w:color w:val="auto"/>
          <w:sz w:val="20"/>
          <w:szCs w:val="20"/>
        </w:rPr>
        <w:t xml:space="preserve">w postępwoaniu kwalifikacyjnym </w:t>
      </w:r>
      <w:r w:rsidR="770FF355" w:rsidRPr="78465FA0">
        <w:rPr>
          <w:color w:val="auto"/>
          <w:sz w:val="20"/>
          <w:szCs w:val="20"/>
        </w:rPr>
        <w:t>na stanowisko Członka Zarządu Spółki Wyszkowskie Towarzystwo Budownictwa Społecznego Sp. o.o.</w:t>
      </w:r>
    </w:p>
    <w:p w14:paraId="3F7EF34D" w14:textId="65FA5EC4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12693DE5" w14:textId="35E5A8EB" w:rsidR="00667504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Imię i nazwisko: _____________________</w:t>
      </w:r>
      <w:r w:rsidR="1B486EC5" w:rsidRPr="78465FA0">
        <w:rPr>
          <w:rFonts w:asciiTheme="majorHAnsi" w:eastAsiaTheme="majorEastAsia" w:hAnsiTheme="majorHAnsi" w:cstheme="majorBidi"/>
          <w:sz w:val="20"/>
          <w:szCs w:val="20"/>
        </w:rPr>
        <w:t>_______________________________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________________</w:t>
      </w:r>
    </w:p>
    <w:p w14:paraId="5147E384" w14:textId="791A9647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7B67BCE1" w14:textId="77E82422" w:rsidR="00667504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Adres do korespondencji: ___________________</w:t>
      </w:r>
      <w:r w:rsidR="01446CB4" w:rsidRPr="78465FA0">
        <w:rPr>
          <w:rFonts w:asciiTheme="majorHAnsi" w:eastAsiaTheme="majorEastAsia" w:hAnsiTheme="majorHAnsi" w:cstheme="majorBidi"/>
          <w:sz w:val="20"/>
          <w:szCs w:val="20"/>
        </w:rPr>
        <w:t>___________________________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______________</w:t>
      </w:r>
    </w:p>
    <w:p w14:paraId="241F97EC" w14:textId="3865EB2D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3A63AAB6" w14:textId="2693A857" w:rsidR="00667504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Adres e-mail: ______________________________</w:t>
      </w:r>
      <w:r w:rsidR="24F39774" w:rsidRPr="78465FA0">
        <w:rPr>
          <w:rFonts w:asciiTheme="majorHAnsi" w:eastAsiaTheme="majorEastAsia" w:hAnsiTheme="majorHAnsi" w:cstheme="majorBidi"/>
          <w:sz w:val="20"/>
          <w:szCs w:val="20"/>
        </w:rPr>
        <w:t>_______________________________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_________</w:t>
      </w:r>
    </w:p>
    <w:p w14:paraId="68AC4C61" w14:textId="1482177A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141BA476" w14:textId="6FB1F5D5" w:rsidR="00667504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Telefon kontaktowy: ____________________</w:t>
      </w:r>
      <w:r w:rsidR="3CC6882F" w:rsidRPr="78465FA0">
        <w:rPr>
          <w:rFonts w:asciiTheme="majorHAnsi" w:eastAsiaTheme="majorEastAsia" w:hAnsiTheme="majorHAnsi" w:cstheme="majorBidi"/>
          <w:sz w:val="20"/>
          <w:szCs w:val="20"/>
        </w:rPr>
        <w:t>____________________________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_________________</w:t>
      </w:r>
    </w:p>
    <w:p w14:paraId="3AE67697" w14:textId="627AAFE2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66027EB2" w14:textId="77777777" w:rsidR="00667504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Lista załączonych dokumentów:</w:t>
      </w:r>
    </w:p>
    <w:p w14:paraId="2E7ACD83" w14:textId="3095F3B0" w:rsidR="00667504" w:rsidRDefault="78465FA0" w:rsidP="78465FA0">
      <w:pPr>
        <w:pStyle w:val="Listapunktowana"/>
        <w:numPr>
          <w:ilvl w:val="0"/>
          <w:numId w:val="0"/>
        </w:numPr>
        <w:spacing w:after="120" w:line="240" w:lineRule="auto"/>
        <w:ind w:left="360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- List motywacyjny</w:t>
      </w:r>
      <w:r w:rsidR="00000000">
        <w:br/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- CV</w:t>
      </w:r>
      <w:r w:rsidR="00000000">
        <w:br/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- Dyplomy </w:t>
      </w:r>
      <w:r w:rsidR="12C200C1" w:rsidRPr="78465FA0">
        <w:rPr>
          <w:rFonts w:asciiTheme="majorHAnsi" w:eastAsiaTheme="majorEastAsia" w:hAnsiTheme="majorHAnsi" w:cstheme="majorBidi"/>
          <w:sz w:val="20"/>
          <w:szCs w:val="20"/>
        </w:rPr>
        <w:t xml:space="preserve">ukończenia studió wyższych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i świadectwa pracy</w:t>
      </w:r>
      <w:r w:rsidR="305FD036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(poświadczone przez</w:t>
      </w:r>
      <w:r w:rsidR="6F5CEF86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kandydata</w:t>
      </w:r>
      <w:r w:rsidR="305FD036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za zgodność z oryginałem)</w:t>
      </w:r>
      <w:r w:rsidR="00000000">
        <w:br/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- Zgoda na przetwarzanie danych osobowych</w:t>
      </w:r>
    </w:p>
    <w:p w14:paraId="7C963631" w14:textId="5E109D42" w:rsidR="47DA7E6A" w:rsidRDefault="47DA7E6A" w:rsidP="78465FA0">
      <w:pPr>
        <w:pStyle w:val="Listanumerowana"/>
        <w:numPr>
          <w:ilvl w:val="0"/>
          <w:numId w:val="0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Oświadczam, że</w:t>
      </w:r>
      <w:r w:rsidR="0AAEB880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spełniam wymogi formalne udziuału w postępwoaniu kwalifikacyjnym , tj.:</w:t>
      </w:r>
    </w:p>
    <w:p w14:paraId="073AE53D" w14:textId="15E22DBE" w:rsidR="0AAEB880" w:rsidRDefault="0AAEB880" w:rsidP="78465FA0">
      <w:pPr>
        <w:pStyle w:val="Listanumerowana"/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posiadam wykształcenie wyższe,</w:t>
      </w:r>
    </w:p>
    <w:p w14:paraId="44904CCC" w14:textId="3D6D57B5" w:rsidR="0AAEB880" w:rsidRDefault="0AAEB880" w:rsidP="78465FA0">
      <w:pPr>
        <w:pStyle w:val="Listanumerowana"/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legitymuję się co najmniej 10-letnim stażem pracy, w tym 5-letnim na wyższym stanowisku kierowniczym w podmiocie będącym przedsiębiorcą (członek organu zarządzającego spółki, wyższa kadra menadżerska lub stanowisko równorzędne),</w:t>
      </w:r>
    </w:p>
    <w:p w14:paraId="05542B2A" w14:textId="5C656D11" w:rsidR="0AAEB880" w:rsidRDefault="0AAEB880" w:rsidP="78465FA0">
      <w:pPr>
        <w:pStyle w:val="Listanumerowana"/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korzystam z pełni praw publicznych i mam pełną zdolność do czynności prawnych,</w:t>
      </w:r>
    </w:p>
    <w:p w14:paraId="157E1303" w14:textId="29012C8A" w:rsidR="0AAEB880" w:rsidRDefault="0AAEB880" w:rsidP="78465FA0">
      <w:pPr>
        <w:pStyle w:val="Listanumerowana"/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nie byłem skazany prawomocnym wyrokiem za przestępstwo umyślne ścigane z oskarżenia publicznego lub przestępstwo skarbowe,</w:t>
      </w:r>
    </w:p>
    <w:p w14:paraId="6F6077BA" w14:textId="67C45258" w:rsidR="78465FA0" w:rsidRDefault="78465FA0" w:rsidP="78465FA0">
      <w:pPr>
        <w:pStyle w:val="Listapunktowana"/>
        <w:numPr>
          <w:ilvl w:val="0"/>
          <w:numId w:val="0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2F2066B7" w14:textId="464CC376" w:rsidR="78465FA0" w:rsidRDefault="78465FA0" w:rsidP="78465FA0">
      <w:pPr>
        <w:pStyle w:val="Listapunktowana"/>
        <w:numPr>
          <w:ilvl w:val="0"/>
          <w:numId w:val="0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5BE1E400" w14:textId="24542EC7" w:rsidR="57C37FCA" w:rsidRDefault="57C37FCA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__________________________________________________________</w:t>
      </w:r>
    </w:p>
    <w:p w14:paraId="3BFDD6FB" w14:textId="555A45E5" w:rsidR="249A0DFC" w:rsidRDefault="249A0DFC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(</w:t>
      </w:r>
      <w:r w:rsidR="056359E5" w:rsidRPr="78465FA0">
        <w:rPr>
          <w:rFonts w:asciiTheme="majorHAnsi" w:eastAsiaTheme="majorEastAsia" w:hAnsiTheme="majorHAnsi" w:cstheme="majorBidi"/>
          <w:sz w:val="20"/>
          <w:szCs w:val="20"/>
        </w:rPr>
        <w:t>Miejscowo</w:t>
      </w:r>
      <w:r w:rsidR="7B6E5E93" w:rsidRPr="78465FA0">
        <w:rPr>
          <w:rFonts w:asciiTheme="majorHAnsi" w:eastAsiaTheme="majorEastAsia" w:hAnsiTheme="majorHAnsi" w:cstheme="majorBidi"/>
          <w:sz w:val="20"/>
          <w:szCs w:val="20"/>
        </w:rPr>
        <w:t>ść</w:t>
      </w:r>
      <w:r w:rsidR="056359E5" w:rsidRPr="78465FA0">
        <w:rPr>
          <w:rFonts w:asciiTheme="majorHAnsi" w:eastAsiaTheme="majorEastAsia" w:hAnsiTheme="majorHAnsi" w:cstheme="majorBidi"/>
          <w:sz w:val="20"/>
          <w:szCs w:val="20"/>
        </w:rPr>
        <w:t>, d</w:t>
      </w:r>
      <w:r w:rsidR="78465FA0" w:rsidRPr="78465FA0">
        <w:rPr>
          <w:rFonts w:asciiTheme="majorHAnsi" w:eastAsiaTheme="majorEastAsia" w:hAnsiTheme="majorHAnsi" w:cstheme="majorBidi"/>
          <w:sz w:val="20"/>
          <w:szCs w:val="20"/>
        </w:rPr>
        <w:t>ata i podpis kandydata</w:t>
      </w:r>
      <w:r w:rsidR="5342B2B3" w:rsidRPr="78465FA0">
        <w:rPr>
          <w:rFonts w:asciiTheme="majorHAnsi" w:eastAsiaTheme="majorEastAsia" w:hAnsiTheme="majorHAnsi" w:cstheme="majorBidi"/>
          <w:sz w:val="20"/>
          <w:szCs w:val="20"/>
        </w:rPr>
        <w:t>)</w:t>
      </w:r>
      <w:r w:rsidR="78465FA0" w:rsidRPr="78465FA0">
        <w:rPr>
          <w:rFonts w:asciiTheme="majorHAnsi" w:eastAsiaTheme="majorEastAsia" w:hAnsiTheme="majorHAnsi" w:cstheme="majorBidi"/>
          <w:sz w:val="20"/>
          <w:szCs w:val="20"/>
        </w:rPr>
        <w:t xml:space="preserve">: </w:t>
      </w:r>
    </w:p>
    <w:p w14:paraId="26A36D99" w14:textId="2E3B8518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1B608C8" w14:textId="1A68460D" w:rsidR="424EC0B1" w:rsidRDefault="424EC0B1" w:rsidP="78465FA0">
      <w:pPr>
        <w:pStyle w:val="Nagwek3"/>
        <w:keepNext w:val="0"/>
        <w:keepLines w:val="0"/>
        <w:spacing w:before="0" w:after="120" w:line="240" w:lineRule="auto"/>
        <w:rPr>
          <w:color w:val="auto"/>
          <w:sz w:val="20"/>
          <w:szCs w:val="20"/>
          <w:u w:val="single"/>
        </w:rPr>
      </w:pPr>
      <w:r w:rsidRPr="78465FA0">
        <w:rPr>
          <w:color w:val="auto"/>
          <w:sz w:val="20"/>
          <w:szCs w:val="20"/>
          <w:u w:val="single"/>
        </w:rPr>
        <w:lastRenderedPageBreak/>
        <w:t>Klauzula informacyjna o przetwarzaniu danych osobowych na potrzeby postępowania kwalifikacyjnego</w:t>
      </w:r>
    </w:p>
    <w:p w14:paraId="1DB54FB0" w14:textId="07139526" w:rsidR="424EC0B1" w:rsidRDefault="424EC0B1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(RODO), informuję, że:</w:t>
      </w:r>
    </w:p>
    <w:p w14:paraId="7AACD6B0" w14:textId="1910D2DD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Administratorem Pani/Pana danych osobowych jest </w:t>
      </w:r>
      <w:r w:rsidR="27254737" w:rsidRPr="78465FA0">
        <w:rPr>
          <w:rFonts w:asciiTheme="majorHAnsi" w:eastAsiaTheme="majorEastAsia" w:hAnsiTheme="majorHAnsi" w:cstheme="majorBidi"/>
          <w:sz w:val="20"/>
          <w:szCs w:val="20"/>
        </w:rPr>
        <w:t xml:space="preserve">Wyszkowskie </w:t>
      </w:r>
      <w:r w:rsidR="2A21DA23" w:rsidRPr="78465FA0">
        <w:rPr>
          <w:rFonts w:asciiTheme="majorHAnsi" w:eastAsiaTheme="majorEastAsia" w:hAnsiTheme="majorHAnsi" w:cstheme="majorBidi"/>
          <w:sz w:val="20"/>
          <w:szCs w:val="20"/>
        </w:rPr>
        <w:t>Towarzystwo Budownictwa Społecznego Sp. o.o.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7F7A6D0E" w:rsidRPr="78465FA0">
        <w:rPr>
          <w:rFonts w:asciiTheme="majorHAnsi" w:eastAsiaTheme="majorEastAsia" w:hAnsiTheme="majorHAnsi" w:cstheme="majorBidi"/>
          <w:sz w:val="20"/>
          <w:szCs w:val="20"/>
        </w:rPr>
        <w:t xml:space="preserve">ul. Komunalna 1, 07-200 Wyszków </w:t>
      </w:r>
      <w:r w:rsidR="3603E60C" w:rsidRPr="78465FA0">
        <w:rPr>
          <w:rFonts w:asciiTheme="majorHAnsi" w:eastAsiaTheme="majorEastAsia" w:hAnsiTheme="majorHAnsi" w:cstheme="majorBidi"/>
          <w:sz w:val="20"/>
          <w:szCs w:val="20"/>
        </w:rPr>
        <w:t>(Spółka)</w:t>
      </w:r>
    </w:p>
    <w:p w14:paraId="391C1533" w14:textId="01233CB4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Dane osobowe będą przetwarzane w celu przeprowadzenia postępowania kwalifikacyjnego na </w:t>
      </w:r>
      <w:r w:rsidR="341998C9" w:rsidRPr="78465FA0">
        <w:rPr>
          <w:rFonts w:asciiTheme="majorHAnsi" w:eastAsiaTheme="majorEastAsia" w:hAnsiTheme="majorHAnsi" w:cstheme="majorBidi"/>
          <w:sz w:val="20"/>
          <w:szCs w:val="20"/>
        </w:rPr>
        <w:t>C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złonka </w:t>
      </w:r>
      <w:r w:rsidR="357E8580" w:rsidRPr="78465FA0">
        <w:rPr>
          <w:rFonts w:asciiTheme="majorHAnsi" w:eastAsiaTheme="majorEastAsia" w:hAnsiTheme="majorHAnsi" w:cstheme="majorBidi"/>
          <w:sz w:val="20"/>
          <w:szCs w:val="20"/>
        </w:rPr>
        <w:t>Z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arządu </w:t>
      </w:r>
      <w:r w:rsidR="08E8CFAC" w:rsidRPr="78465FA0">
        <w:rPr>
          <w:rFonts w:asciiTheme="majorHAnsi" w:eastAsiaTheme="majorEastAsia" w:hAnsiTheme="majorHAnsi" w:cstheme="majorBidi"/>
          <w:sz w:val="20"/>
          <w:szCs w:val="20"/>
        </w:rPr>
        <w:t>S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półki.</w:t>
      </w:r>
    </w:p>
    <w:p w14:paraId="7C01AD23" w14:textId="27F9186C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Podstawą prawną przetwarzania Pani/Pana danych osobowych jest</w:t>
      </w:r>
      <w:r w:rsidR="3C536C1E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art. 6 ust. 1 lit. b RODO (podjęcie działań na żądanie osoby, której dane dotyczą, przed zawarciem umowy),</w:t>
      </w:r>
      <w:r w:rsidR="10D67ED4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art. 6 ust. 1 lit. f RODO (prawnie uzasadniony interes administratora – zapewnienie prawidłowego doboru kadry zarządzającej </w:t>
      </w:r>
      <w:r w:rsidR="1D525479" w:rsidRPr="78465FA0">
        <w:rPr>
          <w:rFonts w:asciiTheme="majorHAnsi" w:eastAsiaTheme="majorEastAsia" w:hAnsiTheme="majorHAnsi" w:cstheme="majorBidi"/>
          <w:sz w:val="20"/>
          <w:szCs w:val="20"/>
        </w:rPr>
        <w:t>S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półką).</w:t>
      </w:r>
    </w:p>
    <w:p w14:paraId="45E27EE7" w14:textId="215A3393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Dane osobowe mogą być udostępniane</w:t>
      </w:r>
      <w:r w:rsidR="353172B6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członkom Komisji Kwalifikacyjnej,</w:t>
      </w:r>
      <w:r w:rsidR="1A6F4B19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członkom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Rad</w:t>
      </w:r>
      <w:r w:rsidR="5E16ADE0" w:rsidRPr="78465FA0">
        <w:rPr>
          <w:rFonts w:asciiTheme="majorHAnsi" w:eastAsiaTheme="majorEastAsia" w:hAnsiTheme="majorHAnsi" w:cstheme="majorBidi"/>
          <w:sz w:val="20"/>
          <w:szCs w:val="20"/>
        </w:rPr>
        <w:t>y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 Nadzorczej Spółki (jako organowi powołującemu </w:t>
      </w:r>
      <w:r w:rsidR="410C67F6" w:rsidRPr="78465FA0">
        <w:rPr>
          <w:rFonts w:asciiTheme="majorHAnsi" w:eastAsiaTheme="majorEastAsia" w:hAnsiTheme="majorHAnsi" w:cstheme="majorBidi"/>
          <w:sz w:val="20"/>
          <w:szCs w:val="20"/>
        </w:rPr>
        <w:t>C</w:t>
      </w:r>
      <w:r w:rsidR="669CE05C" w:rsidRPr="78465FA0">
        <w:rPr>
          <w:rFonts w:asciiTheme="majorHAnsi" w:eastAsiaTheme="majorEastAsia" w:hAnsiTheme="majorHAnsi" w:cstheme="majorBidi"/>
          <w:sz w:val="20"/>
          <w:szCs w:val="20"/>
        </w:rPr>
        <w:t>złonków Z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arząd</w:t>
      </w:r>
      <w:r w:rsidR="5642B086" w:rsidRPr="78465FA0">
        <w:rPr>
          <w:rFonts w:asciiTheme="majorHAnsi" w:eastAsiaTheme="majorEastAsia" w:hAnsiTheme="majorHAnsi" w:cstheme="majorBidi"/>
          <w:sz w:val="20"/>
          <w:szCs w:val="20"/>
        </w:rPr>
        <w:t>u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),</w:t>
      </w:r>
      <w:r w:rsidR="35D2D847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92C5843" w:rsidRPr="78465FA0">
        <w:rPr>
          <w:rFonts w:asciiTheme="majorHAnsi" w:eastAsiaTheme="majorEastAsia" w:hAnsiTheme="majorHAnsi" w:cstheme="majorBidi"/>
          <w:sz w:val="20"/>
          <w:szCs w:val="20"/>
        </w:rPr>
        <w:t>wspólnikowi Spółki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 (</w:t>
      </w:r>
      <w:r w:rsidR="4E4CCC1C" w:rsidRPr="78465FA0">
        <w:rPr>
          <w:rFonts w:asciiTheme="majorHAnsi" w:eastAsiaTheme="majorEastAsia" w:hAnsiTheme="majorHAnsi" w:cstheme="majorBidi"/>
          <w:sz w:val="20"/>
          <w:szCs w:val="20"/>
        </w:rPr>
        <w:t xml:space="preserve">tj.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Gminie </w:t>
      </w:r>
      <w:r w:rsidR="4DB9FA1F" w:rsidRPr="78465FA0">
        <w:rPr>
          <w:rFonts w:asciiTheme="majorHAnsi" w:eastAsiaTheme="majorEastAsia" w:hAnsiTheme="majorHAnsi" w:cstheme="majorBidi"/>
          <w:sz w:val="20"/>
          <w:szCs w:val="20"/>
        </w:rPr>
        <w:t>Wyszków reprezentowanej przez Burmistrza Wyszkowa lub osoby przez niego upoważnione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)</w:t>
      </w:r>
      <w:r w:rsidR="39BFCB48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oraz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podmiotom świadczącym usługi prawne lub organizacyjne na rzecz spółki (w zakresie niezbędnym do realizacji postępowania kwalifikacyjnego).</w:t>
      </w:r>
    </w:p>
    <w:p w14:paraId="1E133A32" w14:textId="76AA4EE7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Dane osobowe będą przechowywane</w:t>
      </w:r>
      <w:r w:rsidR="3830BA4D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przez czas trwania postępowania kwalifikacyjnego</w:t>
      </w:r>
      <w:r w:rsidR="55269BEB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a następnie przez okres niezbędny do realizacji obowiązków wynikających z przepisów prawa i archiwizacji dokumentacji postępowania (zgodnie z </w:t>
      </w:r>
      <w:r w:rsidR="28E72CF8" w:rsidRPr="78465FA0">
        <w:rPr>
          <w:rFonts w:asciiTheme="majorHAnsi" w:eastAsiaTheme="majorEastAsia" w:hAnsiTheme="majorHAnsi" w:cstheme="majorBidi"/>
          <w:sz w:val="20"/>
          <w:szCs w:val="20"/>
        </w:rPr>
        <w:t>przepisami prawa i regulacji wewnętrznych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3B2A819" w:rsidRPr="78465FA0">
        <w:rPr>
          <w:rFonts w:asciiTheme="majorHAnsi" w:eastAsiaTheme="majorEastAsia" w:hAnsiTheme="majorHAnsi" w:cstheme="majorBidi"/>
          <w:sz w:val="20"/>
          <w:szCs w:val="20"/>
        </w:rPr>
        <w:t>S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półki).</w:t>
      </w:r>
    </w:p>
    <w:p w14:paraId="6038BE43" w14:textId="6189B863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 Przysługuje Pani/Panu prawo do</w:t>
      </w:r>
      <w:r w:rsidR="6E988FF3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dostępu do danych osobowych,</w:t>
      </w:r>
      <w:r w:rsidR="0E807ABD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ich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sprostowania danych,</w:t>
      </w:r>
      <w:r w:rsidR="2153DCE1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ograniczenia przetwarzania</w:t>
      </w:r>
      <w:r w:rsidR="6BA783C2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danych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,</w:t>
      </w:r>
      <w:r w:rsidR="15586DD2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wniesienia sprzeciwu wobec przetwarzania danych,</w:t>
      </w:r>
      <w:r w:rsidR="019CE408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usunięcia danych (jeśli nie istnieje obowiązek ich dalszego przechowywania wynikający z przepisów prawa),</w:t>
      </w:r>
      <w:r w:rsidR="11FD28A0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wniesienia skargi do Prezesa Urzędu Ochrony Danych Osobowych.</w:t>
      </w:r>
    </w:p>
    <w:p w14:paraId="1D180FC8" w14:textId="5B69413F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Podanie danych osobowych jest warunkiem udziału w postępowaniu kwalifikacyjnym. Niepodanie danych skutkować będzie niemożnością rozpatrzenia zgłoszenia.</w:t>
      </w:r>
    </w:p>
    <w:p w14:paraId="4EDF855D" w14:textId="5A3C0C2A" w:rsidR="424EC0B1" w:rsidRDefault="424EC0B1" w:rsidP="78465FA0">
      <w:pPr>
        <w:pStyle w:val="Akapitzlist"/>
        <w:numPr>
          <w:ilvl w:val="0"/>
          <w:numId w:val="3"/>
        </w:num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Pani/Pana dane osobowe nie będą przetwarzane w sposób zautomatyzowany ani nie będą profilowane.</w:t>
      </w:r>
    </w:p>
    <w:p w14:paraId="7B73B573" w14:textId="591D6027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4D1196ED" w14:textId="60770065" w:rsidR="424EC0B1" w:rsidRDefault="424EC0B1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 xml:space="preserve">Zapoznałem(am) się z treścią </w:t>
      </w:r>
      <w:r w:rsidR="0C397D8B" w:rsidRPr="78465FA0">
        <w:rPr>
          <w:rFonts w:asciiTheme="majorHAnsi" w:eastAsiaTheme="majorEastAsia" w:hAnsiTheme="majorHAnsi" w:cstheme="majorBidi"/>
          <w:sz w:val="20"/>
          <w:szCs w:val="20"/>
        </w:rPr>
        <w:t>powy</w:t>
      </w:r>
      <w:r w:rsidR="530FEF22" w:rsidRPr="78465FA0">
        <w:rPr>
          <w:rFonts w:asciiTheme="majorHAnsi" w:eastAsiaTheme="majorEastAsia" w:hAnsiTheme="majorHAnsi" w:cstheme="majorBidi"/>
          <w:sz w:val="20"/>
          <w:szCs w:val="20"/>
        </w:rPr>
        <w:t>ż</w:t>
      </w:r>
      <w:r w:rsidR="0C397D8B" w:rsidRPr="78465FA0">
        <w:rPr>
          <w:rFonts w:asciiTheme="majorHAnsi" w:eastAsiaTheme="majorEastAsia" w:hAnsiTheme="majorHAnsi" w:cstheme="majorBidi"/>
          <w:sz w:val="20"/>
          <w:szCs w:val="20"/>
        </w:rPr>
        <w:t xml:space="preserve">szej 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klauzuli informacyjnej</w:t>
      </w:r>
      <w:r w:rsidR="39D26BFF" w:rsidRPr="78465FA0">
        <w:rPr>
          <w:rFonts w:asciiTheme="majorHAnsi" w:eastAsiaTheme="majorEastAsia" w:hAnsiTheme="majorHAnsi" w:cstheme="majorBidi"/>
          <w:sz w:val="20"/>
          <w:szCs w:val="20"/>
        </w:rPr>
        <w:t xml:space="preserve"> i wyrażam zgodę na przetwarzanie moich danych osobowych na zawartych w niej warunkach</w:t>
      </w:r>
      <w:r w:rsidR="602F6478" w:rsidRPr="78465FA0">
        <w:rPr>
          <w:rFonts w:asciiTheme="majorHAnsi" w:eastAsiaTheme="majorEastAsia" w:hAnsiTheme="majorHAnsi" w:cstheme="majorBidi"/>
          <w:sz w:val="20"/>
          <w:szCs w:val="20"/>
        </w:rPr>
        <w:t>:</w:t>
      </w:r>
    </w:p>
    <w:p w14:paraId="028764DF" w14:textId="5BA28F58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68556107" w14:textId="5B3181B5" w:rsidR="78465FA0" w:rsidRDefault="78465FA0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7291DF39" w14:textId="2FE0D80D" w:rsidR="602F6478" w:rsidRDefault="602F6478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___________________________________________________________________________________</w:t>
      </w:r>
    </w:p>
    <w:p w14:paraId="7EDD4541" w14:textId="262FC408" w:rsidR="424EC0B1" w:rsidRDefault="424EC0B1" w:rsidP="78465FA0">
      <w:pPr>
        <w:spacing w:after="120" w:line="24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78465FA0">
        <w:rPr>
          <w:rFonts w:asciiTheme="majorHAnsi" w:eastAsiaTheme="majorEastAsia" w:hAnsiTheme="majorHAnsi" w:cstheme="majorBidi"/>
          <w:sz w:val="20"/>
          <w:szCs w:val="20"/>
        </w:rPr>
        <w:t>(miejscowość, data</w:t>
      </w:r>
      <w:r w:rsidR="71018BC0" w:rsidRPr="78465FA0">
        <w:rPr>
          <w:rFonts w:asciiTheme="majorHAnsi" w:eastAsiaTheme="majorEastAsia" w:hAnsiTheme="majorHAnsi" w:cstheme="majorBidi"/>
          <w:sz w:val="20"/>
          <w:szCs w:val="20"/>
        </w:rPr>
        <w:t>, c</w:t>
      </w:r>
      <w:r w:rsidRPr="78465FA0">
        <w:rPr>
          <w:rFonts w:asciiTheme="majorHAnsi" w:eastAsiaTheme="majorEastAsia" w:hAnsiTheme="majorHAnsi" w:cstheme="majorBidi"/>
          <w:sz w:val="20"/>
          <w:szCs w:val="20"/>
        </w:rPr>
        <w:t>zytelny podpis kandydata)</w:t>
      </w:r>
    </w:p>
    <w:sectPr w:rsidR="424EC0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21504"/>
    <w:multiLevelType w:val="hybridMultilevel"/>
    <w:tmpl w:val="286C1618"/>
    <w:lvl w:ilvl="0" w:tplc="1F50B87C">
      <w:start w:val="1"/>
      <w:numFmt w:val="decimal"/>
      <w:lvlText w:val="%1."/>
      <w:lvlJc w:val="left"/>
      <w:pPr>
        <w:ind w:left="720" w:hanging="360"/>
      </w:pPr>
    </w:lvl>
    <w:lvl w:ilvl="1" w:tplc="F67C8084">
      <w:start w:val="1"/>
      <w:numFmt w:val="lowerLetter"/>
      <w:lvlText w:val="%2."/>
      <w:lvlJc w:val="left"/>
      <w:pPr>
        <w:ind w:left="1440" w:hanging="360"/>
      </w:pPr>
    </w:lvl>
    <w:lvl w:ilvl="2" w:tplc="C7581394">
      <w:start w:val="1"/>
      <w:numFmt w:val="lowerRoman"/>
      <w:lvlText w:val="%3."/>
      <w:lvlJc w:val="right"/>
      <w:pPr>
        <w:ind w:left="2160" w:hanging="180"/>
      </w:pPr>
    </w:lvl>
    <w:lvl w:ilvl="3" w:tplc="8AE853CA">
      <w:start w:val="1"/>
      <w:numFmt w:val="decimal"/>
      <w:lvlText w:val="%4."/>
      <w:lvlJc w:val="left"/>
      <w:pPr>
        <w:ind w:left="2880" w:hanging="360"/>
      </w:pPr>
    </w:lvl>
    <w:lvl w:ilvl="4" w:tplc="F962BC72">
      <w:start w:val="1"/>
      <w:numFmt w:val="lowerLetter"/>
      <w:lvlText w:val="%5."/>
      <w:lvlJc w:val="left"/>
      <w:pPr>
        <w:ind w:left="3600" w:hanging="360"/>
      </w:pPr>
    </w:lvl>
    <w:lvl w:ilvl="5" w:tplc="177C6DAA">
      <w:start w:val="1"/>
      <w:numFmt w:val="lowerRoman"/>
      <w:lvlText w:val="%6."/>
      <w:lvlJc w:val="right"/>
      <w:pPr>
        <w:ind w:left="4320" w:hanging="180"/>
      </w:pPr>
    </w:lvl>
    <w:lvl w:ilvl="6" w:tplc="A4F85FF4">
      <w:start w:val="1"/>
      <w:numFmt w:val="decimal"/>
      <w:lvlText w:val="%7."/>
      <w:lvlJc w:val="left"/>
      <w:pPr>
        <w:ind w:left="5040" w:hanging="360"/>
      </w:pPr>
    </w:lvl>
    <w:lvl w:ilvl="7" w:tplc="6C927D68">
      <w:start w:val="1"/>
      <w:numFmt w:val="lowerLetter"/>
      <w:lvlText w:val="%8."/>
      <w:lvlJc w:val="left"/>
      <w:pPr>
        <w:ind w:left="5760" w:hanging="360"/>
      </w:pPr>
    </w:lvl>
    <w:lvl w:ilvl="8" w:tplc="68A873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8C93"/>
    <w:multiLevelType w:val="hybridMultilevel"/>
    <w:tmpl w:val="2318918E"/>
    <w:lvl w:ilvl="0" w:tplc="7FE843CE">
      <w:start w:val="1"/>
      <w:numFmt w:val="decimal"/>
      <w:lvlText w:val="%1."/>
      <w:lvlJc w:val="left"/>
      <w:pPr>
        <w:ind w:left="720" w:hanging="360"/>
      </w:pPr>
    </w:lvl>
    <w:lvl w:ilvl="1" w:tplc="8FBA7136">
      <w:start w:val="1"/>
      <w:numFmt w:val="lowerLetter"/>
      <w:lvlText w:val="%2."/>
      <w:lvlJc w:val="left"/>
      <w:pPr>
        <w:ind w:left="1440" w:hanging="360"/>
      </w:pPr>
    </w:lvl>
    <w:lvl w:ilvl="2" w:tplc="AF3AC0A0">
      <w:start w:val="1"/>
      <w:numFmt w:val="lowerRoman"/>
      <w:lvlText w:val="%3."/>
      <w:lvlJc w:val="right"/>
      <w:pPr>
        <w:ind w:left="2160" w:hanging="180"/>
      </w:pPr>
    </w:lvl>
    <w:lvl w:ilvl="3" w:tplc="54D857C0">
      <w:start w:val="1"/>
      <w:numFmt w:val="decimal"/>
      <w:lvlText w:val="%4."/>
      <w:lvlJc w:val="left"/>
      <w:pPr>
        <w:ind w:left="2880" w:hanging="360"/>
      </w:pPr>
    </w:lvl>
    <w:lvl w:ilvl="4" w:tplc="F4A88410">
      <w:start w:val="1"/>
      <w:numFmt w:val="lowerLetter"/>
      <w:lvlText w:val="%5."/>
      <w:lvlJc w:val="left"/>
      <w:pPr>
        <w:ind w:left="3600" w:hanging="360"/>
      </w:pPr>
    </w:lvl>
    <w:lvl w:ilvl="5" w:tplc="C1E86B92">
      <w:start w:val="1"/>
      <w:numFmt w:val="lowerRoman"/>
      <w:lvlText w:val="%6."/>
      <w:lvlJc w:val="right"/>
      <w:pPr>
        <w:ind w:left="4320" w:hanging="180"/>
      </w:pPr>
    </w:lvl>
    <w:lvl w:ilvl="6" w:tplc="22404792">
      <w:start w:val="1"/>
      <w:numFmt w:val="decimal"/>
      <w:lvlText w:val="%7."/>
      <w:lvlJc w:val="left"/>
      <w:pPr>
        <w:ind w:left="5040" w:hanging="360"/>
      </w:pPr>
    </w:lvl>
    <w:lvl w:ilvl="7" w:tplc="3BC8C18C">
      <w:start w:val="1"/>
      <w:numFmt w:val="lowerLetter"/>
      <w:lvlText w:val="%8."/>
      <w:lvlJc w:val="left"/>
      <w:pPr>
        <w:ind w:left="5760" w:hanging="360"/>
      </w:pPr>
    </w:lvl>
    <w:lvl w:ilvl="8" w:tplc="D33E97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82F32"/>
    <w:multiLevelType w:val="hybridMultilevel"/>
    <w:tmpl w:val="E5C665FC"/>
    <w:lvl w:ilvl="0" w:tplc="00143A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666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AA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A1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C9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7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69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AB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2693">
    <w:abstractNumId w:val="11"/>
  </w:num>
  <w:num w:numId="2" w16cid:durableId="1172137183">
    <w:abstractNumId w:val="9"/>
  </w:num>
  <w:num w:numId="3" w16cid:durableId="2026321418">
    <w:abstractNumId w:val="10"/>
  </w:num>
  <w:num w:numId="4" w16cid:durableId="933367108">
    <w:abstractNumId w:val="8"/>
  </w:num>
  <w:num w:numId="5" w16cid:durableId="338049625">
    <w:abstractNumId w:val="6"/>
  </w:num>
  <w:num w:numId="6" w16cid:durableId="663162314">
    <w:abstractNumId w:val="5"/>
  </w:num>
  <w:num w:numId="7" w16cid:durableId="492766480">
    <w:abstractNumId w:val="4"/>
  </w:num>
  <w:num w:numId="8" w16cid:durableId="1532917613">
    <w:abstractNumId w:val="7"/>
  </w:num>
  <w:num w:numId="9" w16cid:durableId="838351028">
    <w:abstractNumId w:val="3"/>
  </w:num>
  <w:num w:numId="10" w16cid:durableId="27143689">
    <w:abstractNumId w:val="2"/>
  </w:num>
  <w:num w:numId="11" w16cid:durableId="608050935">
    <w:abstractNumId w:val="1"/>
  </w:num>
  <w:num w:numId="12" w16cid:durableId="13133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7504"/>
    <w:rsid w:val="0067260B"/>
    <w:rsid w:val="00AA1D8D"/>
    <w:rsid w:val="00AF24DF"/>
    <w:rsid w:val="00B47730"/>
    <w:rsid w:val="00CB0664"/>
    <w:rsid w:val="00E11F43"/>
    <w:rsid w:val="00FC693F"/>
    <w:rsid w:val="0113A1E4"/>
    <w:rsid w:val="01446CB4"/>
    <w:rsid w:val="019CE408"/>
    <w:rsid w:val="045FFA48"/>
    <w:rsid w:val="056359E5"/>
    <w:rsid w:val="06EAC7A6"/>
    <w:rsid w:val="08E8CFAC"/>
    <w:rsid w:val="0AAEB880"/>
    <w:rsid w:val="0BCAE6CD"/>
    <w:rsid w:val="0C397D8B"/>
    <w:rsid w:val="0E807ABD"/>
    <w:rsid w:val="10D67ED4"/>
    <w:rsid w:val="11FD28A0"/>
    <w:rsid w:val="12C200C1"/>
    <w:rsid w:val="15586DD2"/>
    <w:rsid w:val="15AEBF57"/>
    <w:rsid w:val="192C5843"/>
    <w:rsid w:val="19757A2F"/>
    <w:rsid w:val="1A6F4B19"/>
    <w:rsid w:val="1AF22335"/>
    <w:rsid w:val="1B486EC5"/>
    <w:rsid w:val="1D525479"/>
    <w:rsid w:val="1F20A9B8"/>
    <w:rsid w:val="1F43214E"/>
    <w:rsid w:val="2153DCE1"/>
    <w:rsid w:val="23B2A819"/>
    <w:rsid w:val="24860405"/>
    <w:rsid w:val="249A0DFC"/>
    <w:rsid w:val="24F39774"/>
    <w:rsid w:val="27254737"/>
    <w:rsid w:val="27D2BBAE"/>
    <w:rsid w:val="28E72CF8"/>
    <w:rsid w:val="2A21DA23"/>
    <w:rsid w:val="2CCBEA7A"/>
    <w:rsid w:val="2D198310"/>
    <w:rsid w:val="2E3833DE"/>
    <w:rsid w:val="2E952673"/>
    <w:rsid w:val="2F40A781"/>
    <w:rsid w:val="305FD036"/>
    <w:rsid w:val="31473B01"/>
    <w:rsid w:val="3177E7CE"/>
    <w:rsid w:val="33AB7214"/>
    <w:rsid w:val="34086C94"/>
    <w:rsid w:val="341998C9"/>
    <w:rsid w:val="353172B6"/>
    <w:rsid w:val="3539CE2E"/>
    <w:rsid w:val="357E8580"/>
    <w:rsid w:val="35D2D847"/>
    <w:rsid w:val="3603E60C"/>
    <w:rsid w:val="3643288D"/>
    <w:rsid w:val="37A90EEC"/>
    <w:rsid w:val="3830BA4D"/>
    <w:rsid w:val="3981564C"/>
    <w:rsid w:val="39BFCB48"/>
    <w:rsid w:val="39D26BFF"/>
    <w:rsid w:val="3B434729"/>
    <w:rsid w:val="3B964517"/>
    <w:rsid w:val="3C536C1E"/>
    <w:rsid w:val="3CC0C80A"/>
    <w:rsid w:val="3CC6882F"/>
    <w:rsid w:val="3DB18AA2"/>
    <w:rsid w:val="3DDED905"/>
    <w:rsid w:val="410C67F6"/>
    <w:rsid w:val="424EC0B1"/>
    <w:rsid w:val="4346B4BD"/>
    <w:rsid w:val="44212D15"/>
    <w:rsid w:val="447B9E0D"/>
    <w:rsid w:val="466AD955"/>
    <w:rsid w:val="47DA7E6A"/>
    <w:rsid w:val="4AE0A962"/>
    <w:rsid w:val="4DB9FA1F"/>
    <w:rsid w:val="4E48FA16"/>
    <w:rsid w:val="4E4CCC1C"/>
    <w:rsid w:val="51153B2F"/>
    <w:rsid w:val="530FEF22"/>
    <w:rsid w:val="5342B2B3"/>
    <w:rsid w:val="53B9F914"/>
    <w:rsid w:val="55269BEB"/>
    <w:rsid w:val="5642B086"/>
    <w:rsid w:val="576CEF00"/>
    <w:rsid w:val="57C37FCA"/>
    <w:rsid w:val="589A73A6"/>
    <w:rsid w:val="589C2284"/>
    <w:rsid w:val="5A22C51A"/>
    <w:rsid w:val="5A2B2E0E"/>
    <w:rsid w:val="5B7EE8CD"/>
    <w:rsid w:val="5C2FCC6B"/>
    <w:rsid w:val="5E16ADE0"/>
    <w:rsid w:val="602F6478"/>
    <w:rsid w:val="669CE05C"/>
    <w:rsid w:val="6984EF96"/>
    <w:rsid w:val="6BA783C2"/>
    <w:rsid w:val="6E098D6D"/>
    <w:rsid w:val="6E988FF3"/>
    <w:rsid w:val="6F3569E4"/>
    <w:rsid w:val="6F3CBA05"/>
    <w:rsid w:val="6F5CEF86"/>
    <w:rsid w:val="70109948"/>
    <w:rsid w:val="70DC4FF1"/>
    <w:rsid w:val="71018BC0"/>
    <w:rsid w:val="7153C961"/>
    <w:rsid w:val="72D5ABEE"/>
    <w:rsid w:val="770FF355"/>
    <w:rsid w:val="7800FE1D"/>
    <w:rsid w:val="78465FA0"/>
    <w:rsid w:val="78903CEA"/>
    <w:rsid w:val="7B4FA276"/>
    <w:rsid w:val="7B6E5E93"/>
    <w:rsid w:val="7B985CE2"/>
    <w:rsid w:val="7C35B695"/>
    <w:rsid w:val="7CA1F6AE"/>
    <w:rsid w:val="7F662EF9"/>
    <w:rsid w:val="7F7A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EC547E0-82D4-4C90-91E6-3E396209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6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9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0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3385</Characters>
  <Application>Microsoft Office Word</Application>
  <DocSecurity>0</DocSecurity>
  <Lines>28</Lines>
  <Paragraphs>7</Paragraphs>
  <ScaleCrop>false</ScaleCrop>
  <Manager/>
  <Company/>
  <LinksUpToDate>false</LinksUpToDate>
  <CharactersWithSpaces>3942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 Sielski (UM Wyszków)</cp:lastModifiedBy>
  <cp:revision>2</cp:revision>
  <dcterms:created xsi:type="dcterms:W3CDTF">2025-06-02T10:18:00Z</dcterms:created>
  <dcterms:modified xsi:type="dcterms:W3CDTF">2025-06-02T10:18:00Z</dcterms:modified>
  <cp:category/>
</cp:coreProperties>
</file>